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Rebel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for American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Comprised the North American theater of the worldwide Seven Years'  War of 1756-1763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Eclaration of statehood is an assertion by a defined territory that it is independent and continues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 laws passed by the British Parliament in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Slave that fought with the whigs.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Passed by the British Parliament on March 22, 1765.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Managed the Colonial war effort and moved incrementally towards independence, adopting the United States Declaration of Independence on July 4,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issued October 7, 1763, by  King George III  following Great Britain's acquisition of French territory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Encounter of the American Revolutionary War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Battle of Kettle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the United States Declaration of Independence as a representative of Georgia and also served as the second Chief Executive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colonists who remained loyal to the British Crown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a minimum of two Acts of British Parliament in the local governments of the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 County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Conservative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Puzzle</dc:title>
  <dcterms:created xsi:type="dcterms:W3CDTF">2021-10-11T01:06:21Z</dcterms:created>
  <dcterms:modified xsi:type="dcterms:W3CDTF">2021-10-11T01:06:21Z</dcterms:modified>
</cp:coreProperties>
</file>