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Americans who supported independence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person who wrote the "Common Sense" pamphlet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battle that was the first major victory in the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colonists called the Coercive Acts, which was a punishment for the colonists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massacre where the colonists revolted against the British Red Coats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colonists who didn't take any sides in the conflict between America and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the Americans fought to separate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revolt in Boston, Massachusetts where the Sons of Liberty threw tea overboard British ships to go against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hit-and-run technique used in fighting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who remained loyal to Britain during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document that prohibited colonists from moving west of the Appalachian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Puzzle</dc:title>
  <dcterms:created xsi:type="dcterms:W3CDTF">2021-10-11T01:05:14Z</dcterms:created>
  <dcterms:modified xsi:type="dcterms:W3CDTF">2021-10-11T01:05:14Z</dcterms:modified>
</cp:coreProperties>
</file>