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Ts Us Vs Ws &amp;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Yorktown    </w:t>
      </w:r>
      <w:r>
        <w:t xml:space="preserve">   Williamsburg    </w:t>
      </w:r>
      <w:r>
        <w:t xml:space="preserve">   wife    </w:t>
      </w:r>
      <w:r>
        <w:t xml:space="preserve">   whooping cough    </w:t>
      </w:r>
      <w:r>
        <w:t xml:space="preserve">   weapons    </w:t>
      </w:r>
      <w:r>
        <w:t xml:space="preserve">   warfare    </w:t>
      </w:r>
      <w:r>
        <w:t xml:space="preserve">   war    </w:t>
      </w:r>
      <w:r>
        <w:t xml:space="preserve">   vote    </w:t>
      </w:r>
      <w:r>
        <w:t xml:space="preserve">   Virginia    </w:t>
      </w:r>
      <w:r>
        <w:t xml:space="preserve">   village    </w:t>
      </w:r>
      <w:r>
        <w:t xml:space="preserve">   victory    </w:t>
      </w:r>
      <w:r>
        <w:t xml:space="preserve">   veteran    </w:t>
      </w:r>
      <w:r>
        <w:t xml:space="preserve">   Valley Forge    </w:t>
      </w:r>
      <w:r>
        <w:t xml:space="preserve">   uniform    </w:t>
      </w:r>
      <w:r>
        <w:t xml:space="preserve">   undisciplined    </w:t>
      </w:r>
      <w:r>
        <w:t xml:space="preserve">   uncle    </w:t>
      </w:r>
      <w:r>
        <w:t xml:space="preserve">   typhus    </w:t>
      </w:r>
      <w:r>
        <w:t xml:space="preserve">   Tuscaroras    </w:t>
      </w:r>
      <w:r>
        <w:t xml:space="preserve">   turning point    </w:t>
      </w:r>
      <w:r>
        <w:t xml:space="preserve">   tricorn hat    </w:t>
      </w:r>
      <w:r>
        <w:t xml:space="preserve">   tribute    </w:t>
      </w:r>
      <w:r>
        <w:t xml:space="preserve">   treatises    </w:t>
      </w:r>
      <w:r>
        <w:t xml:space="preserve">   treason    </w:t>
      </w:r>
      <w:r>
        <w:t xml:space="preserve">   trapped    </w:t>
      </w:r>
      <w:r>
        <w:t xml:space="preserve">   tradesman    </w:t>
      </w:r>
      <w:r>
        <w:t xml:space="preserve">   town    </w:t>
      </w:r>
      <w:r>
        <w:t xml:space="preserve">   tory    </w:t>
      </w:r>
      <w:r>
        <w:t xml:space="preserve">   thought    </w:t>
      </w:r>
      <w:r>
        <w:t xml:space="preserve">   the technology of war    </w:t>
      </w:r>
      <w:r>
        <w:t xml:space="preserve">   the necessary    </w:t>
      </w:r>
      <w:r>
        <w:t xml:space="preserve">   The Art of War    </w:t>
      </w:r>
      <w:r>
        <w:t xml:space="preserve">   tenant farmer    </w:t>
      </w:r>
      <w:r>
        <w:t xml:space="preserve">   telescope    </w:t>
      </w:r>
      <w:r>
        <w:t xml:space="preserve">   taxes are acts    </w:t>
      </w:r>
      <w:r>
        <w:t xml:space="preserve">   tactical masterpiece    </w:t>
      </w:r>
      <w:r>
        <w:t xml:space="preserve">   tactic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Ts Us Vs Ws &amp; Y</dc:title>
  <dcterms:created xsi:type="dcterms:W3CDTF">2021-10-11T01:06:39Z</dcterms:created>
  <dcterms:modified xsi:type="dcterms:W3CDTF">2021-10-11T01:06:39Z</dcterms:modified>
</cp:coreProperties>
</file>