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bladed weapon designed to fit over a gun,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ammunition packaging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structure on the shore of a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overthrow of a government to create a new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manned artillary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Stylish, well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become smaller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gun fired from the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under the control of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bag carried on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hot 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open end of a barrel on a gun, the projecting part of the face</w:t>
            </w:r>
          </w:p>
        </w:tc>
      </w:tr>
    </w:tbl>
    <w:p>
      <w:pPr>
        <w:pStyle w:val="WordBankMedium"/>
      </w:pPr>
      <w:r>
        <w:t xml:space="preserve">   Powder Monkeys    </w:t>
      </w:r>
      <w:r>
        <w:t xml:space="preserve">   Revolution    </w:t>
      </w:r>
      <w:r>
        <w:t xml:space="preserve">   Colony    </w:t>
      </w:r>
      <w:r>
        <w:t xml:space="preserve">   Cartidge    </w:t>
      </w:r>
      <w:r>
        <w:t xml:space="preserve">   Wharf    </w:t>
      </w:r>
      <w:r>
        <w:t xml:space="preserve">   Searing    </w:t>
      </w:r>
      <w:r>
        <w:t xml:space="preserve">   Musket    </w:t>
      </w:r>
      <w:r>
        <w:t xml:space="preserve">   Bayonet    </w:t>
      </w:r>
      <w:r>
        <w:t xml:space="preserve">   Agonizing    </w:t>
      </w:r>
      <w:r>
        <w:t xml:space="preserve">   Dwindle    </w:t>
      </w:r>
      <w:r>
        <w:t xml:space="preserve">   Knapsack    </w:t>
      </w:r>
      <w:r>
        <w:t xml:space="preserve">   Ragtag    </w:t>
      </w:r>
      <w:r>
        <w:t xml:space="preserve">   Meager    </w:t>
      </w:r>
      <w:r>
        <w:t xml:space="preserve">   Spiffy    </w:t>
      </w:r>
      <w:r>
        <w:t xml:space="preserve">   Muzzle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Vocab</dc:title>
  <dcterms:created xsi:type="dcterms:W3CDTF">2021-10-11T01:05:40Z</dcterms:created>
  <dcterms:modified xsi:type="dcterms:W3CDTF">2021-10-11T01:05:40Z</dcterms:modified>
</cp:coreProperties>
</file>