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 from commercial or social relations with (a country, organization, or person)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fact or state of being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speaking or acting on behalf of someone or the state of being so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change or addition designed to improve a text, piece of legislation,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vigorously supports their country and is prepared to defend it against enemies or detractors.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Congress, which meets at the Capitol in Washington, D.C., was established by the Constitution of 1787 and is composed of the Senate and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levying of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formally concluded and ratified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forcible overthrow of a government or social order, in favor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free within society from oppressive restrictions imposed by authority on one's way of life, behavior, or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settler in or inhabitant of a colony.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Vocabulary</dc:title>
  <dcterms:created xsi:type="dcterms:W3CDTF">2021-10-11T01:06:32Z</dcterms:created>
  <dcterms:modified xsi:type="dcterms:W3CDTF">2021-10-11T01:06:32Z</dcterms:modified>
</cp:coreProperties>
</file>