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ruler has all the power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army commanded by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harsh and cruel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site of patriot winter encampment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leave the army without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anti-British Americans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religious group against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infatuation with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join the military voluntarily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pro-British Americans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Vocabulary</dc:title>
  <dcterms:created xsi:type="dcterms:W3CDTF">2021-10-11T01:05:04Z</dcterms:created>
  <dcterms:modified xsi:type="dcterms:W3CDTF">2021-10-11T01:05:04Z</dcterms:modified>
</cp:coreProperties>
</file>