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Revolution: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away from 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rough model or dummy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written request for rights or benefits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crime of betraying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volunteer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provide lodging or shelter for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tax on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join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freedom established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land nearly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soldier who is paid to fight for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refuse to use or buy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coolest student teacher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try to reach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killing of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formal agreement of friendship between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Revolution: Vocabulary Crossword</dc:title>
  <dcterms:created xsi:type="dcterms:W3CDTF">2021-10-11T01:05:08Z</dcterms:created>
  <dcterms:modified xsi:type="dcterms:W3CDTF">2021-10-11T01:05:08Z</dcterms:modified>
</cp:coreProperties>
</file>