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 Word Scramble</w:t>
      </w:r>
    </w:p>
    <w:p>
      <w:pPr>
        <w:pStyle w:val="Questions"/>
      </w:pPr>
      <w:r>
        <w:t xml:space="preserve">1. OEGGER IWOGNTNHAS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TOTIPRAS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PSMTA ATC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ONSTOB SAASMECR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BNOTOS TEA ATRYP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OLNG RLESIF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GNIK EGRGEO III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HISITBR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ASTDCREO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OASHTM OFFSEREJN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IARAEDONCTL OF DNEDENCEINEP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12. TEARTY FO PRSIA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LTOLSYSIA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INEVAT CMSERANAI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ENW RKYO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CIELOONS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ALPPOUR EYGOSRVENIT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18. CCKHSE NAD BEANCSLA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19. YLEALV GEROF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LSAMOXLP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ANREFC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XNLGIOETN DAN OCCNDRO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23. IITMLAI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ALUP VREREE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25. IHRBIST IHPS FO TEH NILE </w:t>
      </w:r>
      <w:r>
        <w:rPr>
          <w:u w:val="single"/>
        </w:rPr>
        <w:t xml:space="preserve">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 Word Scramble</dc:title>
  <dcterms:created xsi:type="dcterms:W3CDTF">2021-10-11T01:06:02Z</dcterms:created>
  <dcterms:modified xsi:type="dcterms:W3CDTF">2021-10-11T01:06:02Z</dcterms:modified>
</cp:coreProperties>
</file>