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American Revolution    </w:t>
      </w:r>
      <w:r>
        <w:t xml:space="preserve">   Guerrilla Tactics    </w:t>
      </w:r>
      <w:r>
        <w:t xml:space="preserve">   Great Britain    </w:t>
      </w:r>
      <w:r>
        <w:t xml:space="preserve">   France    </w:t>
      </w:r>
      <w:r>
        <w:t xml:space="preserve">   George Walton    </w:t>
      </w:r>
      <w:r>
        <w:t xml:space="preserve">   Lyman Hall    </w:t>
      </w:r>
      <w:r>
        <w:t xml:space="preserve">   Button Gwinnett    </w:t>
      </w:r>
      <w:r>
        <w:t xml:space="preserve">   Elijah Clark    </w:t>
      </w:r>
      <w:r>
        <w:t xml:space="preserve">   Austin Dabney    </w:t>
      </w:r>
      <w:r>
        <w:t xml:space="preserve">   Nancy Hart    </w:t>
      </w:r>
      <w:r>
        <w:t xml:space="preserve">   Thomas Jefferson    </w:t>
      </w:r>
      <w:r>
        <w:t xml:space="preserve">   Intolerable Acts    </w:t>
      </w:r>
      <w:r>
        <w:t xml:space="preserve">   Stamp Act    </w:t>
      </w:r>
      <w:r>
        <w:t xml:space="preserve">   Boston Tea Party    </w:t>
      </w:r>
      <w:r>
        <w:t xml:space="preserve">   Lexington    </w:t>
      </w:r>
      <w:r>
        <w:t xml:space="preserve">   Colonies    </w:t>
      </w:r>
      <w:r>
        <w:t xml:space="preserve">   Loyalists    </w:t>
      </w:r>
      <w:r>
        <w:t xml:space="preserve">   Patriots    </w:t>
      </w:r>
      <w:r>
        <w:t xml:space="preserve">   Red Coats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Word Search</dc:title>
  <dcterms:created xsi:type="dcterms:W3CDTF">2021-10-11T01:06:13Z</dcterms:created>
  <dcterms:modified xsi:type="dcterms:W3CDTF">2021-10-11T01:06:13Z</dcterms:modified>
</cp:coreProperties>
</file>