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Word Search:)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Gaspee Affair    </w:t>
      </w:r>
      <w:r>
        <w:t xml:space="preserve">   Boston Massacre    </w:t>
      </w:r>
      <w:r>
        <w:t xml:space="preserve">   Townshend Duties    </w:t>
      </w:r>
      <w:r>
        <w:t xml:space="preserve">   Declaratory Act    </w:t>
      </w:r>
      <w:r>
        <w:t xml:space="preserve">   Stamp Act Congress    </w:t>
      </w:r>
      <w:r>
        <w:t xml:space="preserve">   Stamp Act    </w:t>
      </w:r>
      <w:r>
        <w:t xml:space="preserve">   Sugar Act of 1764    </w:t>
      </w:r>
      <w:r>
        <w:t xml:space="preserve">   Currency Act of 1764    </w:t>
      </w:r>
      <w:r>
        <w:t xml:space="preserve">   Proclamation Line of 1763    </w:t>
      </w:r>
      <w:r>
        <w:t xml:space="preserve">   Treaty of Paris 1763    </w:t>
      </w:r>
      <w:r>
        <w:t xml:space="preserve">   Lexington and Concord    </w:t>
      </w:r>
      <w:r>
        <w:t xml:space="preserve">   First Continental Congress    </w:t>
      </w:r>
      <w:r>
        <w:t xml:space="preserve">   Quebec Act    </w:t>
      </w:r>
      <w:r>
        <w:t xml:space="preserve">   Intolerable Acts    </w:t>
      </w:r>
      <w:r>
        <w:t xml:space="preserve">   Boston Tea Party    </w:t>
      </w:r>
      <w:r>
        <w:t xml:space="preserve">   Tea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Search:)</dc:title>
  <dcterms:created xsi:type="dcterms:W3CDTF">2021-10-20T03:38:57Z</dcterms:created>
  <dcterms:modified xsi:type="dcterms:W3CDTF">2021-10-20T03:38:57Z</dcterms:modified>
</cp:coreProperties>
</file>