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Minutemen    </w:t>
      </w:r>
      <w:r>
        <w:t xml:space="preserve">   Loyalists    </w:t>
      </w:r>
      <w:r>
        <w:t xml:space="preserve">   Boston Massacre    </w:t>
      </w:r>
      <w:r>
        <w:t xml:space="preserve">   Revolution    </w:t>
      </w:r>
      <w:r>
        <w:t xml:space="preserve">   Lexington and Concord    </w:t>
      </w:r>
      <w:r>
        <w:t xml:space="preserve">   Petition    </w:t>
      </w:r>
      <w:r>
        <w:t xml:space="preserve">   Treaty of Paris    </w:t>
      </w:r>
      <w:r>
        <w:t xml:space="preserve">   Freedom    </w:t>
      </w:r>
      <w:r>
        <w:t xml:space="preserve">   Militia    </w:t>
      </w:r>
      <w:r>
        <w:t xml:space="preserve">   Continental Army    </w:t>
      </w:r>
      <w:r>
        <w:t xml:space="preserve">   British    </w:t>
      </w:r>
      <w:r>
        <w:t xml:space="preserve">   Red Coats    </w:t>
      </w:r>
      <w:r>
        <w:t xml:space="preserve">   Patriots    </w:t>
      </w:r>
      <w:r>
        <w:t xml:space="preserve">   Independence    </w:t>
      </w:r>
      <w:r>
        <w:t xml:space="preserve">   Valley Forge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Word Search </dc:title>
  <dcterms:created xsi:type="dcterms:W3CDTF">2021-10-11T01:05:19Z</dcterms:created>
  <dcterms:modified xsi:type="dcterms:W3CDTF">2021-10-11T01:05:19Z</dcterms:modified>
</cp:coreProperties>
</file>