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John Fielding    </w:t>
      </w:r>
      <w:r>
        <w:t xml:space="preserve">   Reymier de Klerk    </w:t>
      </w:r>
      <w:r>
        <w:t xml:space="preserve">   Peter Scheemakers    </w:t>
      </w:r>
      <w:r>
        <w:t xml:space="preserve">   Richard Stockton    </w:t>
      </w:r>
      <w:r>
        <w:t xml:space="preserve">   Benedict Arnold    </w:t>
      </w:r>
      <w:r>
        <w:t xml:space="preserve">   Samuel Prescott    </w:t>
      </w:r>
      <w:r>
        <w:t xml:space="preserve">   Paul Revere    </w:t>
      </w:r>
      <w:r>
        <w:t xml:space="preserve">   American    </w:t>
      </w:r>
      <w:r>
        <w:t xml:space="preserve">   Redcoats    </w:t>
      </w:r>
      <w:r>
        <w:t xml:space="preserve">   Soldiers    </w:t>
      </w:r>
      <w:r>
        <w:t xml:space="preserve">   MinuteMen    </w:t>
      </w:r>
      <w:r>
        <w:t xml:space="preserve">   George Washington    </w:t>
      </w:r>
      <w:r>
        <w:t xml:space="preserve">   Yorktown    </w:t>
      </w:r>
      <w:r>
        <w:t xml:space="preserve">   Saratoga    </w:t>
      </w:r>
      <w:r>
        <w:t xml:space="preserve">   Battle    </w:t>
      </w:r>
      <w:r>
        <w:t xml:space="preserve">   Trenton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Word Search</dc:title>
  <dcterms:created xsi:type="dcterms:W3CDTF">2021-10-11T01:05:33Z</dcterms:created>
  <dcterms:modified xsi:type="dcterms:W3CDTF">2021-10-11T01:05:33Z</dcterms:modified>
</cp:coreProperties>
</file>