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Word Search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Continental     </w:t>
      </w:r>
      <w:r>
        <w:t xml:space="preserve">   Capital    </w:t>
      </w:r>
      <w:r>
        <w:t xml:space="preserve">   Victory    </w:t>
      </w:r>
      <w:r>
        <w:t xml:space="preserve">   Fight    </w:t>
      </w:r>
      <w:r>
        <w:t xml:space="preserve">   Independence    </w:t>
      </w:r>
      <w:r>
        <w:t xml:space="preserve">   Battle    </w:t>
      </w:r>
      <w:r>
        <w:t xml:space="preserve">   Revolution    </w:t>
      </w:r>
      <w:r>
        <w:t xml:space="preserve">   Hessian    </w:t>
      </w:r>
      <w:r>
        <w:t xml:space="preserve">   Trenton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Word Search Puzzle </dc:title>
  <dcterms:created xsi:type="dcterms:W3CDTF">2021-10-11T01:04:59Z</dcterms:created>
  <dcterms:modified xsi:type="dcterms:W3CDTF">2021-10-11T01:04:59Z</dcterms:modified>
</cp:coreProperties>
</file>