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american    </w:t>
      </w:r>
      <w:r>
        <w:t xml:space="preserve">   boston    </w:t>
      </w:r>
      <w:r>
        <w:t xml:space="preserve">   cavalry    </w:t>
      </w:r>
      <w:r>
        <w:t xml:space="preserve">   colonies    </w:t>
      </w:r>
      <w:r>
        <w:t xml:space="preserve">   commander    </w:t>
      </w:r>
      <w:r>
        <w:t xml:space="preserve">   concord    </w:t>
      </w:r>
      <w:r>
        <w:t xml:space="preserve">   constitution    </w:t>
      </w:r>
      <w:r>
        <w:t xml:space="preserve">   george    </w:t>
      </w:r>
      <w:r>
        <w:t xml:space="preserve">   lexington    </w:t>
      </w:r>
      <w:r>
        <w:t xml:space="preserve">   loyalists    </w:t>
      </w:r>
      <w:r>
        <w:t xml:space="preserve">   militia    </w:t>
      </w:r>
      <w:r>
        <w:t xml:space="preserve">   minutemen    </w:t>
      </w:r>
      <w:r>
        <w:t xml:space="preserve">   red coats    </w:t>
      </w:r>
      <w:r>
        <w:t xml:space="preserve">   revolution    </w:t>
      </w:r>
      <w:r>
        <w:t xml:space="preserve">   taxes    </w:t>
      </w:r>
      <w:r>
        <w:t xml:space="preserve">   tea party    </w:t>
      </w:r>
      <w:r>
        <w:t xml:space="preserve">   trenton    </w:t>
      </w:r>
      <w:r>
        <w:t xml:space="preserve">   valley forge    </w:t>
      </w:r>
      <w:r>
        <w:t xml:space="preserve">   washington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2021-10-11T01:06:10Z</dcterms:created>
  <dcterms:modified xsi:type="dcterms:W3CDTF">2021-10-11T01:06:10Z</dcterms:modified>
</cp:coreProperties>
</file>