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colonist who remained loyal to King George III and the British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volunteer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formed to help with BOYCOTT of British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members of militia who could be ready in a minutes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colonist who opposed British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law that placed tax on sugar, coffee, molasses, and indigo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Britain's law making assembly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works against his/her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that led PROTESTS against the new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war Americans fought for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 that requires colonists to house British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 made to punish colonists for Boston Tea Party; placed tax on all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tax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law that placed a tax on printed materials in the colonies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2021-10-11T01:05:31Z</dcterms:created>
  <dcterms:modified xsi:type="dcterms:W3CDTF">2021-10-11T01:05:31Z</dcterms:modified>
</cp:coreProperties>
</file>