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traitor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supported the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Commander of the American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supported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first shots were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common Sense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that ended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battle of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war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first battles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Battle where Washington made his mark as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country to come to the Americans 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2021-10-11T01:05:33Z</dcterms:created>
  <dcterms:modified xsi:type="dcterms:W3CDTF">2021-10-11T01:05:33Z</dcterms:modified>
</cp:coreProperties>
</file>