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Cornwallis was forced to surrender because he was surrounded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their skills to create products that were usually bought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forbade colonists from settling west of the Appalachian Mountains and put the territory under British military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and his troops spent the winter of 1777–1778 where 1/4 soliders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government does not meet the needs of the people, then the people have a right to overthrow the government or break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French soldier that commanded American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Formally ends the American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in chief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 the port of Boston as punishment for the Boston Tea Party.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right to life, liberty, and property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2021-10-11T01:05:38Z</dcterms:created>
  <dcterms:modified xsi:type="dcterms:W3CDTF">2021-10-11T01:05:38Z</dcterms:modified>
</cp:coreProperties>
</file>