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342 chests of tea dumped into the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last battle of the war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somebody asks for your john handcock what do they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Against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with King George III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document was signed by 56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pamphlett "Common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battle took pace near Breeds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this famous quote 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american revoution was also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midnight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died in the boston massacre?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2021-10-11T01:05:40Z</dcterms:created>
  <dcterms:modified xsi:type="dcterms:W3CDTF">2021-10-11T01:05:40Z</dcterms:modified>
</cp:coreProperties>
</file>