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intolerabla acts    </w:t>
      </w:r>
      <w:r>
        <w:t xml:space="preserve">   seven year war    </w:t>
      </w:r>
      <w:r>
        <w:t xml:space="preserve">   siege of savannah    </w:t>
      </w:r>
      <w:r>
        <w:t xml:space="preserve">   george walton    </w:t>
      </w:r>
      <w:r>
        <w:t xml:space="preserve">   georgia    </w:t>
      </w:r>
      <w:r>
        <w:t xml:space="preserve">   austin dabney    </w:t>
      </w:r>
      <w:r>
        <w:t xml:space="preserve">   nancy hart     </w:t>
      </w:r>
      <w:r>
        <w:t xml:space="preserve">   potriots    </w:t>
      </w:r>
      <w:r>
        <w:t xml:space="preserve">   button gwinnett    </w:t>
      </w:r>
      <w:r>
        <w:t xml:space="preserve">   loyalists     </w:t>
      </w:r>
      <w:r>
        <w:t xml:space="preserve">   lyman hall    </w:t>
      </w:r>
      <w:r>
        <w:t xml:space="preserve">   stamp act    </w:t>
      </w:r>
      <w:r>
        <w:t xml:space="preserve">   battle of kettle creek    </w:t>
      </w:r>
      <w:r>
        <w:t xml:space="preserve">   elijah clarke    </w:t>
      </w:r>
      <w:r>
        <w:t xml:space="preserve">   Indian war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American Revolution</dc:title>
  <dcterms:created xsi:type="dcterms:W3CDTF">2021-10-10T23:41:58Z</dcterms:created>
  <dcterms:modified xsi:type="dcterms:W3CDTF">2021-10-10T23:41:58Z</dcterms:modified>
</cp:coreProperties>
</file>