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assembly    </w:t>
      </w:r>
      <w:r>
        <w:t xml:space="preserve">   Boston Tea Party    </w:t>
      </w:r>
      <w:r>
        <w:t xml:space="preserve">   boycott    </w:t>
      </w:r>
      <w:r>
        <w:t xml:space="preserve">   colonies    </w:t>
      </w:r>
      <w:r>
        <w:t xml:space="preserve">   debt    </w:t>
      </w:r>
      <w:r>
        <w:t xml:space="preserve">   England    </w:t>
      </w:r>
      <w:r>
        <w:t xml:space="preserve">   French    </w:t>
      </w:r>
      <w:r>
        <w:t xml:space="preserve">   goods    </w:t>
      </w:r>
      <w:r>
        <w:t xml:space="preserve">   government    </w:t>
      </w:r>
      <w:r>
        <w:t xml:space="preserve">   Great Britain    </w:t>
      </w:r>
      <w:r>
        <w:t xml:space="preserve">   Indian    </w:t>
      </w:r>
      <w:r>
        <w:t xml:space="preserve">   Intolerable Acts    </w:t>
      </w:r>
      <w:r>
        <w:t xml:space="preserve">   liberty    </w:t>
      </w:r>
      <w:r>
        <w:t xml:space="preserve">   parliament    </w:t>
      </w:r>
      <w:r>
        <w:t xml:space="preserve">   petition    </w:t>
      </w:r>
      <w:r>
        <w:t xml:space="preserve">   repeal    </w:t>
      </w:r>
      <w:r>
        <w:t xml:space="preserve">   Revolution    </w:t>
      </w:r>
      <w:r>
        <w:t xml:space="preserve">   Stamp Act    </w:t>
      </w:r>
      <w:r>
        <w:t xml:space="preserve">   taxation    </w:t>
      </w:r>
      <w:r>
        <w:t xml:space="preserve">   taxes    </w:t>
      </w:r>
      <w:r>
        <w:t xml:space="preserve">   Townshend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2021-10-11T01:06:15Z</dcterms:created>
  <dcterms:modified xsi:type="dcterms:W3CDTF">2021-10-11T01:06:15Z</dcterms:modified>
</cp:coreProperties>
</file>