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Revolution and Georgia's Role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was know as the seven years'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American military officer from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Chief Executive of Georgia and signer of Declartaion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colonist who remained loyal to the British crrown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Required colonists to provide food and housing for 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Punishment of the colonists for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was Georgia's representative to Continental Congress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representative from Georgia that signed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Forbid colonist to settle past a certain 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Revolutionary war heroine known for her exploits againts Loyalist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the deadliest battle of the 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Battle fought in Wilkes County Georgia ; a suprise attack that defeated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tax on all paper documents in the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Supporters of the Americans during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Supporters of the British during the Revolutonary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slave that fought against the British in the Revolutionary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and Georgia's Role</dc:title>
  <dcterms:created xsi:type="dcterms:W3CDTF">2021-10-11T01:04:57Z</dcterms:created>
  <dcterms:modified xsi:type="dcterms:W3CDTF">2021-10-11T01:04:57Z</dcterms:modified>
</cp:coreProperties>
</file>