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and War for Independence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warfare was used by the Continental Army against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sons of __ was a resistance group in Mass. led by Samuel Adams.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beginning of the War for Independence was called the "__ heard around the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killing of protestors by British soldiers was called the Boston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Delegate from Virginia who wrote the resolution separating the Colonies from Great Britain was Thomas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 of Independence formally announced the colonies breaking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Thomas __'s common sense helped convince the colonies to declare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major battle of the war was at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supported anti-British ideas and actions was known as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While the British won, they lost more troops than Continentals at the battle of __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buying British goods was called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1st and 2nd Continental __ was the governing body of the colonies against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Valley __ was where the Continental Army was transformed into a professional army.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engagement at __ and Concord was the first battle of the War for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soldiers were nicknamed ___ because of the color of their uniforms.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__ was a delegate from Mass. and a supporter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victory here encouraged France to join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Arnold could have been American hero if he had not turned traitor.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Tea Part was a result of the Tea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remained loyal to Great Britain was called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"Give me liberty or give me death!" - Patrick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__'s ride was a call to arms for the Massa. militia.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__ was the Commander-in-Chief of the American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British tax on paper goods was called the __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of 4 laws by Parliament in response to the Tea Party was called the __ Acts.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and War for Independence Vocab Review</dc:title>
  <dcterms:created xsi:type="dcterms:W3CDTF">2021-10-11T01:05:57Z</dcterms:created>
  <dcterms:modified xsi:type="dcterms:W3CDTF">2021-10-11T01:05:57Z</dcterms:modified>
</cp:coreProperties>
</file>