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sugar-related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that took place in 1754-1765 that left Britain in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colony of the thirteen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printed paper in 1765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battle that called for American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document that took place in September of 1783 and helped end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document written mainly by Thomas Jefferson and it stated the dependence of the thirteen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man who did the historic midnight ride along with two other Patriots to warn the others of the approach of the Redcoats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official battle in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meeting of delegates lead by Massachusetts in New York in 1765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the Navigation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Britain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legislative body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camp where the Continental Army spent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wrote pamphlets during his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code nickname meaning the British soldiers used by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for the colonists of the thirteen colonies that rebelled 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United Kingdom and lost the control of the American colonies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Patriots and the Redcoats fought over its possession in Charleston,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that banned the American colonies from exporting flour outside the British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2021-10-11T01:05:47Z</dcterms:created>
  <dcterms:modified xsi:type="dcterms:W3CDTF">2021-10-11T01:05:47Z</dcterms:modified>
</cp:coreProperties>
</file>