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riot that killed 5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greatest generals of the war, also one of our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sons of liberty spilled some tea!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that paid good ol' benedict to betray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battles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needed a ____ to make and document legal because of this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spy who was executed by american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act said that the colonies and plantations have no say!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act taxed imports indirectly, sneaky sneaky Brits!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what happened at the boston tea party Britain wasnt having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and justice for all!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only buy from britain with this act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act put tax on tea clothes and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opposed the man so they took my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 said the colonies were rebellious and this declared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colonists stayed loyal to british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was named a traitor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colonies created this to deal with the intolerable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nicknamed : "Hero of two worlds"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2021-10-11T01:05:51Z</dcterms:created>
  <dcterms:modified xsi:type="dcterms:W3CDTF">2021-10-11T01:05:51Z</dcterms:modified>
</cp:coreProperties>
</file>