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soldiers killed five colonists during this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of land that is controlled by a country but is not fully part of that said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Colonists who remained loyal to Britain thought the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of Protestant Christianity practiced by the Church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Government ruled directly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Document the authorizes the settlement of a certain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Blade attached to the end of a musket.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meeting of delegates that assembled twice in Philadelphia.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Troops who are trained to fight on horseback.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president of the 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constitution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Colonists who ought for their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for British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colonists' retaliation of the Stamp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deliberate betrayal.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Required a tax of many paper documents.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the American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is controlled by a single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Pamphlet written by Thomas Paine.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Fees for the support of the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2021-10-11T01:05:56Z</dcterms:created>
  <dcterms:modified xsi:type="dcterms:W3CDTF">2021-10-11T01:05:56Z</dcterms:modified>
</cp:coreProperties>
</file>