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by Gia Junqueira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rejected british rule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soldiers being allowed to stay in colonists'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buy/use something as a means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Life, liberty,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speak, think, do,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Colonies provide raw materials to the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legislative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Forcible removal of a government by a group of people and implementation of a new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follow certain laws or to pay taxes/fines as a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American Revolution, the U.S. won ___________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________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colonist in the American Revolutionary system who remained loyal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for complaint or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by Gia Junqueira</dc:title>
  <dcterms:created xsi:type="dcterms:W3CDTF">2021-10-11T01:05:53Z</dcterms:created>
  <dcterms:modified xsi:type="dcterms:W3CDTF">2021-10-11T01:05:53Z</dcterms:modified>
</cp:coreProperties>
</file>