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in Philadelphia in September 1774.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petition that King George III rejected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that was an attempt to create "one general government" for the British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leader in the American Revolution for the patriots and would become the 1st president of the 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colonists who favored war against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major battle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 the British East India Company bypass colonial tea merchants and sell directly to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army of citizens who serve as soldiers during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marked the end of French power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event in November of 1773 where disguised colonists raid ships and threw tea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war that took place from 1754 to 1763 that led to the end of French power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battle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that people have a right to disobey laws they consider to be unjust, if their consciences demand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of a steep cliff high above the St. Lawrence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army led by George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 of Vermonters led by Ethan 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laws  passed in 1774 to punish Boston for the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up a government for Canada and gave complete religious freedom to French Catholics.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colonial militia volunteer who was prepared to fight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wrote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colonists who remained loyal to Britain.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2021-10-11T01:06:03Z</dcterms:created>
  <dcterms:modified xsi:type="dcterms:W3CDTF">2021-10-11T01:06:03Z</dcterms:modified>
</cp:coreProperties>
</file>