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taxes on foreign sugar, attempt to stop smuggling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Knew the British troops were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that reason and science should be used in all areas including,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battle of revolutionary war,fought in 1777 in northern New York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 incident between British soldiers and American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were upset about the decisions that the British government was making on their behalf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social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government involving the suspension of ordinary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that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warn the american rebels of approaching british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on printed paper( newspapers, almanacs, Pamphlets,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free and all have natural rights life, liberty and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 ruling in an earlier case that was similar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 </dc:title>
  <dcterms:created xsi:type="dcterms:W3CDTF">2021-10-11T01:05:04Z</dcterms:created>
  <dcterms:modified xsi:type="dcterms:W3CDTF">2021-10-11T01:05:04Z</dcterms:modified>
</cp:coreProperties>
</file>