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Townshend Acts    </w:t>
      </w:r>
      <w:r>
        <w:t xml:space="preserve">   Intolerable Act    </w:t>
      </w:r>
      <w:r>
        <w:t xml:space="preserve">   Thomas Paine    </w:t>
      </w:r>
      <w:r>
        <w:t xml:space="preserve">   James Madison    </w:t>
      </w:r>
      <w:r>
        <w:t xml:space="preserve">   Trade    </w:t>
      </w:r>
      <w:r>
        <w:t xml:space="preserve">   Tax    </w:t>
      </w:r>
      <w:r>
        <w:t xml:space="preserve">   Stamp Act    </w:t>
      </w:r>
      <w:r>
        <w:t xml:space="preserve">   Benjamin Franklin    </w:t>
      </w:r>
      <w:r>
        <w:t xml:space="preserve">   Common Sense    </w:t>
      </w:r>
      <w:r>
        <w:t xml:space="preserve">   John Hancock    </w:t>
      </w:r>
      <w:r>
        <w:t xml:space="preserve">   Thomas Jefferson    </w:t>
      </w:r>
      <w:r>
        <w:t xml:space="preserve">   Colonists    </w:t>
      </w:r>
      <w:r>
        <w:t xml:space="preserve">   Mississippi River    </w:t>
      </w:r>
      <w:r>
        <w:t xml:space="preserve">   Tea Party    </w:t>
      </w:r>
      <w:r>
        <w:t xml:space="preserve">   Constitution    </w:t>
      </w:r>
      <w:r>
        <w:t xml:space="preserve">   Liberty    </w:t>
      </w:r>
      <w:r>
        <w:t xml:space="preserve">   Boston    </w:t>
      </w:r>
      <w:r>
        <w:t xml:space="preserve">   Treaty of Paris    </w:t>
      </w:r>
      <w:r>
        <w:t xml:space="preserve">   Cornwallis    </w:t>
      </w:r>
      <w:r>
        <w:t xml:space="preserve">   Jamestown    </w:t>
      </w:r>
      <w:r>
        <w:t xml:space="preserve">   Independence    </w:t>
      </w:r>
      <w:r>
        <w:t xml:space="preserve">   Saratoga    </w:t>
      </w:r>
      <w:r>
        <w:t xml:space="preserve">   Yorktown    </w:t>
      </w:r>
      <w:r>
        <w:t xml:space="preserve">   Adams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2021-10-11T01:06:20Z</dcterms:created>
  <dcterms:modified xsi:type="dcterms:W3CDTF">2021-10-11T01:06:20Z</dcterms:modified>
</cp:coreProperties>
</file>