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point in the American revolution caused France to ally with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military actions (such as harassment and sabotage) carried out by small usually independent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following Battle of Trenton further boosted colonial morale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Stated that the British parliaments taxing authority was the same in America as in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Pamphlet advocating independence from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battle of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Territory that triggered the French and Indian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Colonist who supported independence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Colonist who supported the British during the revolution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Created to unite colonists during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but pivotal battle boosted colonial morale and inspired many to enlist in the continental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Battles that triggered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Incident in which British Army soldiers shot and killed five people while under attack by a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 by the sons of liberty where British tea was dumped in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statement written by Thomas Jefferson declaring the freedon of the thirteen American colonies from Great Britai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Forbade all settlement west of a line drawn along the Appalachian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punitive laws passed by the British parliament in 1774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 Tennessee colonial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colonial army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 to create a unified government for the thirteen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between the British and French and Indians for control of the ohio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battle of the American revolution British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Military post in Tennessee where Native Americans were massacred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2021-10-11T01:06:07Z</dcterms:created>
  <dcterms:modified xsi:type="dcterms:W3CDTF">2021-10-11T01:06:07Z</dcterms:modified>
</cp:coreProperties>
</file>