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Boston Tea Party    </w:t>
      </w:r>
      <w:r>
        <w:t xml:space="preserve">   Bunker Hill    </w:t>
      </w:r>
      <w:r>
        <w:t xml:space="preserve">   Colony    </w:t>
      </w:r>
      <w:r>
        <w:t xml:space="preserve">   Franklin    </w:t>
      </w:r>
      <w:r>
        <w:t xml:space="preserve">   Hamilton    </w:t>
      </w:r>
      <w:r>
        <w:t xml:space="preserve">   Independence    </w:t>
      </w:r>
      <w:r>
        <w:t xml:space="preserve">   Jefferson    </w:t>
      </w:r>
      <w:r>
        <w:t xml:space="preserve">   Lafayette    </w:t>
      </w:r>
      <w:r>
        <w:t xml:space="preserve">   Loyalist    </w:t>
      </w:r>
      <w:r>
        <w:t xml:space="preserve">   Madison    </w:t>
      </w:r>
      <w:r>
        <w:t xml:space="preserve">   Minutemen    </w:t>
      </w:r>
      <w:r>
        <w:t xml:space="preserve">   Musket    </w:t>
      </w:r>
      <w:r>
        <w:t xml:space="preserve">   Patriot    </w:t>
      </w:r>
      <w:r>
        <w:t xml:space="preserve">   Paul Revere    </w:t>
      </w:r>
      <w:r>
        <w:t xml:space="preserve">   Redcoat    </w:t>
      </w:r>
      <w:r>
        <w:t xml:space="preserve">   Representation    </w:t>
      </w:r>
      <w:r>
        <w:t xml:space="preserve">   Saratoga    </w:t>
      </w:r>
      <w:r>
        <w:t xml:space="preserve">   Stamp Act    </w:t>
      </w:r>
      <w:r>
        <w:t xml:space="preserve">   Washington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2021-10-11T01:06:23Z</dcterms:created>
  <dcterms:modified xsi:type="dcterms:W3CDTF">2021-10-11T01:06:23Z</dcterms:modified>
</cp:coreProperties>
</file>