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American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Battle of Lexington    </w:t>
      </w:r>
      <w:r>
        <w:t xml:space="preserve">   Benjamin Franklin    </w:t>
      </w:r>
      <w:r>
        <w:t xml:space="preserve">   Boston Tea Party    </w:t>
      </w:r>
      <w:r>
        <w:t xml:space="preserve">   Britain    </w:t>
      </w:r>
      <w:r>
        <w:t xml:space="preserve">   Ethan Allen    </w:t>
      </w:r>
      <w:r>
        <w:t xml:space="preserve">   Green Mountain Boys    </w:t>
      </w:r>
      <w:r>
        <w:t xml:space="preserve">   James Madison    </w:t>
      </w:r>
      <w:r>
        <w:t xml:space="preserve">   John Adams    </w:t>
      </w:r>
      <w:r>
        <w:t xml:space="preserve">   Patrick Henry    </w:t>
      </w:r>
      <w:r>
        <w:t xml:space="preserve">   Pennsylvania    </w:t>
      </w:r>
      <w:r>
        <w:t xml:space="preserve">   Virginia    </w:t>
      </w:r>
      <w:r>
        <w:t xml:space="preserve">   Washington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Revolution</dc:title>
  <dcterms:created xsi:type="dcterms:W3CDTF">2021-10-11T01:06:28Z</dcterms:created>
  <dcterms:modified xsi:type="dcterms:W3CDTF">2021-10-11T01:06:28Z</dcterms:modified>
</cp:coreProperties>
</file>