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 to England =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most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Indirect tax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Patriot rebel leader Sam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on sugar =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Locke wrote how all people have ___________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president of the United States was _____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 to Americas =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Common Sense in January 1776?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Coercive Acts were also called the _________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it called when five people from Boston were shot in 1773?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petition was the name of the petition that the colonists sent to the crown for one last attempt at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BATTLE took place in June 1775?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the treaty signed at the end of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the 1st Continental Congress, how many colonies gathered?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2021-10-11T01:06:12Z</dcterms:created>
  <dcterms:modified xsi:type="dcterms:W3CDTF">2021-10-11T01:06:12Z</dcterms:modified>
</cp:coreProperties>
</file>