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Patriot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where Continental Congress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Pamphlet by Paine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Author,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items instead of buying from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a famous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Skirmish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if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Ready in 60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Midnight rider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2021-10-11T01:06:15Z</dcterms:created>
  <dcterms:modified xsi:type="dcterms:W3CDTF">2021-10-11T01:06:15Z</dcterms:modified>
</cp:coreProperties>
</file>