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signed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battle of lexington and concord occur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declaration of independence written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marched to lexington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battle of yorktown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battle of lexington and concord?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battle ended the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german who helped the troops at valley foge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boston massace happen ?</w:t>
            </w:r>
          </w:p>
        </w:tc>
      </w:tr>
    </w:tbl>
    <w:p>
      <w:pPr>
        <w:pStyle w:val="WordBankLarge"/>
      </w:pPr>
      <w:r>
        <w:t xml:space="preserve">   March 5,1770    </w:t>
      </w:r>
      <w:r>
        <w:t xml:space="preserve">   The english    </w:t>
      </w:r>
      <w:r>
        <w:t xml:space="preserve">   Yorktown    </w:t>
      </w:r>
      <w:r>
        <w:t xml:space="preserve">   Thomas Paine    </w:t>
      </w:r>
      <w:r>
        <w:t xml:space="preserve">   April 19,1775    </w:t>
      </w:r>
      <w:r>
        <w:t xml:space="preserve">   Baron Von Stuben    </w:t>
      </w:r>
      <w:r>
        <w:t xml:space="preserve">   Americans    </w:t>
      </w:r>
      <w:r>
        <w:t xml:space="preserve">   1776    </w:t>
      </w:r>
      <w:r>
        <w:t xml:space="preserve">   Second continental congress     </w:t>
      </w:r>
      <w:r>
        <w:t xml:space="preserve">   October 1781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2021-10-11T01:06:19Z</dcterms:created>
  <dcterms:modified xsi:type="dcterms:W3CDTF">2021-10-11T01:06:19Z</dcterms:modified>
</cp:coreProperties>
</file>