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street riot that occurred between the British soldiers and colony rebels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Gwinnett county is named in his honor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Group of Georgians who came together to rebel the stamp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Imposed a direct tax on the thirteen colonies (jump started the war)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Writer of the declaration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Ruler of great 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 liberty boys retaliated against the tea act by dumping tea in to the harbor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constitution the 13 colonies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"the British are coming"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War of independence against great Britain and the 13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Georgian signer who has hall county named after him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colonists who remained loyal to the 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</dc:title>
  <dcterms:created xsi:type="dcterms:W3CDTF">2021-10-11T01:06:22Z</dcterms:created>
  <dcterms:modified xsi:type="dcterms:W3CDTF">2021-10-11T01:06:22Z</dcterms:modified>
</cp:coreProperties>
</file>