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 in North Carolina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1st call for independence from Britain was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royal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led the Edenton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Cornwallis called Charlotte the________ of the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that began over high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Cornwallis was defeated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government established outside British control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Stated that British laws were no longer in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February 27, 1776, the first battle of the American Revolution in North Carolina took place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Significant because women’s voices were not heard in government before this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in North Carolina</dc:title>
  <dcterms:created xsi:type="dcterms:W3CDTF">2021-10-11T01:05:17Z</dcterms:created>
  <dcterms:modified xsi:type="dcterms:W3CDTF">2021-10-11T01:05:17Z</dcterms:modified>
</cp:coreProperties>
</file>