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German Troops    </w:t>
      </w:r>
      <w:r>
        <w:t xml:space="preserve">   King George    </w:t>
      </w:r>
      <w:r>
        <w:t xml:space="preserve">   Supplies    </w:t>
      </w:r>
      <w:r>
        <w:t xml:space="preserve">   Money    </w:t>
      </w:r>
      <w:r>
        <w:t xml:space="preserve">   Continental Army    </w:t>
      </w:r>
      <w:r>
        <w:t xml:space="preserve">   Best Seller    </w:t>
      </w:r>
      <w:r>
        <w:t xml:space="preserve">   American Independence    </w:t>
      </w:r>
      <w:r>
        <w:t xml:space="preserve">   Charlestown    </w:t>
      </w:r>
      <w:r>
        <w:t xml:space="preserve">   Preedshill    </w:t>
      </w:r>
      <w:r>
        <w:t xml:space="preserve">   Revolutionary War    </w:t>
      </w:r>
      <w:r>
        <w:t xml:space="preserve">   Common Sense    </w:t>
      </w:r>
      <w:r>
        <w:t xml:space="preserve">   John Dickinson    </w:t>
      </w:r>
      <w:r>
        <w:t xml:space="preserve">   John Hancock    </w:t>
      </w:r>
      <w:r>
        <w:t xml:space="preserve">   Thomas Paine    </w:t>
      </w:r>
      <w:r>
        <w:t xml:space="preserve">   Republic    </w:t>
      </w:r>
      <w:r>
        <w:t xml:space="preserve">   Minutemen    </w:t>
      </w:r>
      <w:r>
        <w:t xml:space="preserve">   Franklin    </w:t>
      </w:r>
      <w:r>
        <w:t xml:space="preserve">   Delegate    </w:t>
      </w:r>
      <w:r>
        <w:t xml:space="preserve">   Olive Branch Petition    </w:t>
      </w:r>
      <w:r>
        <w:t xml:space="preserve">   Continental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Revolutionary War</dc:title>
  <dcterms:created xsi:type="dcterms:W3CDTF">2021-10-11T01:05:57Z</dcterms:created>
  <dcterms:modified xsi:type="dcterms:W3CDTF">2021-10-11T01:05:57Z</dcterms:modified>
</cp:coreProperties>
</file>