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Weapon with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Patriot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 collected by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Wood structure for military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fight within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Vessel to cross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that hosted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Leader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Noble steed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Sleeping 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Clothes worn by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Rebels against King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Loyal to King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death toll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occupied by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Banner used to show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Weapon used in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Revolutionary War</dc:title>
  <dcterms:created xsi:type="dcterms:W3CDTF">2021-10-11T01:06:09Z</dcterms:created>
  <dcterms:modified xsi:type="dcterms:W3CDTF">2021-10-11T01:06:09Z</dcterms:modified>
</cp:coreProperties>
</file>