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temporary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wants to stay loyal to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Boston silversmith who helped spread warning of the British invasion.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 group formed to fight against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battle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Americans Patriot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leader of the Colonial Army?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meeting of delegates from most of the colonies, called in reaction to the Intolerable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that declared American independence from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U.S. general in teh Revolutionary War who later turned traitor.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of Great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professional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The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civilians trained to fight in at a minutes warning.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Revolutionary War</dc:title>
  <dcterms:created xsi:type="dcterms:W3CDTF">2021-10-11T01:06:18Z</dcterms:created>
  <dcterms:modified xsi:type="dcterms:W3CDTF">2021-10-11T01:06:18Z</dcterms:modified>
</cp:coreProperties>
</file>