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long island    </w:t>
      </w:r>
      <w:r>
        <w:t xml:space="preserve">   concord    </w:t>
      </w:r>
      <w:r>
        <w:t xml:space="preserve">   lexington    </w:t>
      </w:r>
      <w:r>
        <w:t xml:space="preserve">   camden    </w:t>
      </w:r>
      <w:r>
        <w:t xml:space="preserve">   princeton    </w:t>
      </w:r>
      <w:r>
        <w:t xml:space="preserve">   germantown    </w:t>
      </w:r>
      <w:r>
        <w:t xml:space="preserve">   kings mountain    </w:t>
      </w:r>
      <w:r>
        <w:t xml:space="preserve">   new york    </w:t>
      </w:r>
      <w:r>
        <w:t xml:space="preserve">   brandywine    </w:t>
      </w:r>
      <w:r>
        <w:t xml:space="preserve">   massachusetts    </w:t>
      </w:r>
      <w:r>
        <w:t xml:space="preserve">   freemans farm    </w:t>
      </w:r>
      <w:r>
        <w:t xml:space="preserve">   trenton    </w:t>
      </w:r>
      <w:r>
        <w:t xml:space="preserve">   guilford courthouse    </w:t>
      </w:r>
      <w:r>
        <w:t xml:space="preserve">   bennington    </w:t>
      </w:r>
      <w:r>
        <w:t xml:space="preserve">   monmouth    </w:t>
      </w:r>
      <w:r>
        <w:t xml:space="preserve">   Cowpens    </w:t>
      </w:r>
      <w:r>
        <w:t xml:space="preserve">   Quebec    </w:t>
      </w:r>
      <w:r>
        <w:t xml:space="preserve">   Bunker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Revolutionary War </dc:title>
  <dcterms:created xsi:type="dcterms:W3CDTF">2021-10-11T01:06:51Z</dcterms:created>
  <dcterms:modified xsi:type="dcterms:W3CDTF">2021-10-11T01:06:51Z</dcterms:modified>
</cp:coreProperties>
</file>