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Revolutionary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Battle of Yorktown    </w:t>
      </w:r>
      <w:r>
        <w:t xml:space="preserve">   Philadelphia    </w:t>
      </w:r>
      <w:r>
        <w:t xml:space="preserve">   France    </w:t>
      </w:r>
      <w:r>
        <w:t xml:space="preserve">   Spain    </w:t>
      </w:r>
      <w:r>
        <w:t xml:space="preserve">   America    </w:t>
      </w:r>
      <w:r>
        <w:t xml:space="preserve">   Britain    </w:t>
      </w:r>
      <w:r>
        <w:t xml:space="preserve">   attack    </w:t>
      </w:r>
      <w:r>
        <w:t xml:space="preserve">   geurilla    </w:t>
      </w:r>
      <w:r>
        <w:t xml:space="preserve">   New York    </w:t>
      </w:r>
      <w:r>
        <w:t xml:space="preserve">   Francis Marion    </w:t>
      </w:r>
      <w:r>
        <w:t xml:space="preserve">   victory    </w:t>
      </w:r>
      <w:r>
        <w:t xml:space="preserve">   King George III    </w:t>
      </w:r>
      <w:r>
        <w:t xml:space="preserve">   battle    </w:t>
      </w:r>
      <w:r>
        <w:t xml:space="preserve">   battle of bunker hill    </w:t>
      </w:r>
      <w:r>
        <w:t xml:space="preserve">   First Continental Congress    </w:t>
      </w:r>
      <w:r>
        <w:t xml:space="preserve">   George Washington    </w:t>
      </w:r>
      <w:r>
        <w:t xml:space="preserve">   Loyalists    </w:t>
      </w:r>
      <w:r>
        <w:t xml:space="preserve">   Minute men    </w:t>
      </w:r>
      <w:r>
        <w:t xml:space="preserve">   musket    </w:t>
      </w:r>
      <w:r>
        <w:t xml:space="preserve">   Patriots    </w:t>
      </w:r>
      <w:r>
        <w:t xml:space="preserve">   Red Coats    </w:t>
      </w:r>
      <w:r>
        <w:t xml:space="preserve">   Swamp fox    </w:t>
      </w:r>
      <w:r>
        <w:t xml:space="preserve">   Thomas Paine    </w:t>
      </w:r>
      <w:r>
        <w:t xml:space="preserve">   Treaty of Paris of 1738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Revolutionary War Word Search</dc:title>
  <dcterms:created xsi:type="dcterms:W3CDTF">2021-10-11T01:06:06Z</dcterms:created>
  <dcterms:modified xsi:type="dcterms:W3CDTF">2021-10-11T01:06:06Z</dcterms:modified>
</cp:coreProperties>
</file>