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Revoultion (People)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THOMAS PAINE    </w:t>
      </w:r>
      <w:r>
        <w:t xml:space="preserve">   WENTWORTH CHESWELL    </w:t>
      </w:r>
      <w:r>
        <w:t xml:space="preserve">   LOYALISTS    </w:t>
      </w:r>
      <w:r>
        <w:t xml:space="preserve">   THOMAS JEFFERSON    </w:t>
      </w:r>
      <w:r>
        <w:t xml:space="preserve">   SONS OF LIBERTY    </w:t>
      </w:r>
      <w:r>
        <w:t xml:space="preserve">   2nd CONTINENTAL CONGRESS    </w:t>
      </w:r>
      <w:r>
        <w:t xml:space="preserve">   SAM ADAMS    </w:t>
      </w:r>
      <w:r>
        <w:t xml:space="preserve">   PAUL REVERE    </w:t>
      </w:r>
      <w:r>
        <w:t xml:space="preserve">   PATRIOTS    </w:t>
      </w:r>
      <w:r>
        <w:t xml:space="preserve">   PATRICK HENRY    </w:t>
      </w:r>
      <w:r>
        <w:t xml:space="preserve">   MINUTEMEN    </w:t>
      </w:r>
      <w:r>
        <w:t xml:space="preserve">   MERCY OTIS WARREN    </w:t>
      </w:r>
      <w:r>
        <w:t xml:space="preserve">   MARRQUIS DE LAFAYETTE    </w:t>
      </w:r>
      <w:r>
        <w:t xml:space="preserve">   JAMES ARMISTEAD    </w:t>
      </w:r>
      <w:r>
        <w:t xml:space="preserve">   HAYM SOLOMAN    </w:t>
      </w:r>
      <w:r>
        <w:t xml:space="preserve">   1st CONTINENTAL CONGRESS    </w:t>
      </w:r>
      <w:r>
        <w:t xml:space="preserve">   CRISPUS ATTUCKS    </w:t>
      </w:r>
      <w:r>
        <w:t xml:space="preserve">   BERNARDO DE GALVEZ    </w:t>
      </w:r>
      <w:r>
        <w:t xml:space="preserve">   BENEDICT ARNOLD    </w:t>
      </w:r>
      <w:r>
        <w:t xml:space="preserve">   ABIGAIL ADAMS    </w:t>
      </w:r>
      <w:r>
        <w:t xml:space="preserve">   COMMITTEES CORRESPONDENCE    </w:t>
      </w:r>
      <w:r>
        <w:t xml:space="preserve">   JOHN PAUL JONES    </w:t>
      </w:r>
      <w:r>
        <w:t xml:space="preserve">   JOHN LOCKE    </w:t>
      </w:r>
      <w:r>
        <w:t xml:space="preserve">   KING GEORGE III    </w:t>
      </w:r>
      <w:r>
        <w:t xml:space="preserve">   GEORGE WASHINGTON    </w:t>
      </w:r>
      <w:r>
        <w:t xml:space="preserve">   JOHN ADAMS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Revoultion (People)</dc:title>
  <dcterms:created xsi:type="dcterms:W3CDTF">2021-10-11T01:05:24Z</dcterms:created>
  <dcterms:modified xsi:type="dcterms:W3CDTF">2021-10-11T01:05:24Z</dcterms:modified>
</cp:coreProperties>
</file>