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Revoultion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that taxed all every day items-coffee, molasses, sugar, cloth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taxed all paper items, stamps, 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Wilhelm van Steuben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stated that not more than 4 adults could meet in the same place, church had to be less than an hour, no more gardens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Boston Massacre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Incident in which a British soldier fires his musket into a crowd of colonists, killing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Declaratory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incident in which colonists dress as natives and dump British tea, molasses, and rum into the 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Stamp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declared that colonists may only purchase British goods - no more purchasing colony-grown goods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Sugar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general and eventual commander of the US armed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propaganda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order, discipline, and sanitation to US troops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Thomas Paine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"Common Sense" to unite the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Declaration of Independence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Boston Tea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controls the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Britain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that comes to the aid of the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that required colonists to house and feed British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Proclamation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forbid colonists from crossing the Appalachian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Quartering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this created fear amongst the colonists, believing natives to be 'savage'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Revoultion</dc:title>
  <dcterms:created xsi:type="dcterms:W3CDTF">2021-10-11T01:05:36Z</dcterms:created>
  <dcterms:modified xsi:type="dcterms:W3CDTF">2021-10-11T01:05:36Z</dcterms:modified>
</cp:coreProperties>
</file>