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Revoultion (people)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Letter Concerning Toleration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Gen. Captin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person killed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silversmith and political leader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African American spy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Polish-born American Jewish 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Determined to protect colonial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respect great britian and KG3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 Britians monarchy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3rd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 is an author and wrote books not just for her but for 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draft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committees to acqire supplise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Sons of Liberty worte letters to other colonists to help them keep interest in what Parliament and KG3 was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early American hero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officer who fought in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"Give me liberty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assessor, auditor, Justice of the Peace, teacher and Revolutionary War veteran in Newmarket,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US Preseident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great fiery voice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"I have not yet begun to fight!"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"Remember the ladies"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Thirteen Colonies who rebelled against British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colonists that staged protests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Revoultion (people)</dc:title>
  <dcterms:created xsi:type="dcterms:W3CDTF">2021-10-11T01:05:26Z</dcterms:created>
  <dcterms:modified xsi:type="dcterms:W3CDTF">2021-10-11T01:05:26Z</dcterms:modified>
</cp:coreProperties>
</file>