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Robin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Batman's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scientific name for this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family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body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habitats of this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we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thrush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beak this bird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gets the 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2.7g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Robin</dc:title>
  <dcterms:created xsi:type="dcterms:W3CDTF">2021-10-11T01:05:31Z</dcterms:created>
  <dcterms:modified xsi:type="dcterms:W3CDTF">2021-10-11T01:05:31Z</dcterms:modified>
</cp:coreProperties>
</file>