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Romanticism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Transcendentalism said this was the place to find spiritual awakening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Transcendentalists protests this to gain rights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principles or standards of behavior; one's judgment of what is important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Trusting your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where elected officials are voted for by the governed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Romanticism movement that emphasized spirituality through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with society's standards even when you disagree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disobedience used to peacefully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a person unique from the rest of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Romanticism</dc:title>
  <dcterms:created xsi:type="dcterms:W3CDTF">2021-10-11T01:05:42Z</dcterms:created>
  <dcterms:modified xsi:type="dcterms:W3CDTF">2021-10-11T01:05:42Z</dcterms:modified>
</cp:coreProperties>
</file>