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Serial Killers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torture    </w:t>
      </w:r>
      <w:r>
        <w:t xml:space="preserve">   coldblooded    </w:t>
      </w:r>
      <w:r>
        <w:t xml:space="preserve">   strangle    </w:t>
      </w:r>
      <w:r>
        <w:t xml:space="preserve">   cannibalism    </w:t>
      </w:r>
      <w:r>
        <w:t xml:space="preserve">   deathpenalty    </w:t>
      </w:r>
      <w:r>
        <w:t xml:space="preserve">   gacy    </w:t>
      </w:r>
      <w:r>
        <w:t xml:space="preserve">   leatherface    </w:t>
      </w:r>
      <w:r>
        <w:t xml:space="preserve">   btk    </w:t>
      </w:r>
      <w:r>
        <w:t xml:space="preserve">   dahmer    </w:t>
      </w:r>
      <w:r>
        <w:t xml:space="preserve">   evil    </w:t>
      </w:r>
      <w:r>
        <w:t xml:space="preserve">   vile    </w:t>
      </w:r>
      <w:r>
        <w:t xml:space="preserve">   wicked    </w:t>
      </w:r>
      <w:r>
        <w:t xml:space="preserve">   predator    </w:t>
      </w:r>
      <w:r>
        <w:t xml:space="preserve">   victims    </w:t>
      </w:r>
      <w:r>
        <w:t xml:space="preserve">   tedbundy    </w:t>
      </w:r>
      <w:r>
        <w:t xml:space="preserve">   murder    </w:t>
      </w:r>
      <w:r>
        <w:t xml:space="preserve">   killer    </w:t>
      </w:r>
      <w:r>
        <w:t xml:space="preserve">   serial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Serial Killers</dc:title>
  <dcterms:created xsi:type="dcterms:W3CDTF">2021-10-12T20:40:44Z</dcterms:created>
  <dcterms:modified xsi:type="dcterms:W3CDTF">2021-10-12T20:40:44Z</dcterms:modified>
</cp:coreProperties>
</file>