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Sign Language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rank    </w:t>
      </w:r>
      <w:r>
        <w:t xml:space="preserve">   list    </w:t>
      </w:r>
      <w:r>
        <w:t xml:space="preserve">   contrast    </w:t>
      </w:r>
      <w:r>
        <w:t xml:space="preserve">   space    </w:t>
      </w:r>
      <w:r>
        <w:t xml:space="preserve">   mainstream    </w:t>
      </w:r>
      <w:r>
        <w:t xml:space="preserve">   Gallaudet    </w:t>
      </w:r>
      <w:r>
        <w:t xml:space="preserve">   grammar    </w:t>
      </w:r>
      <w:r>
        <w:t xml:space="preserve">   coda    </w:t>
      </w:r>
      <w:r>
        <w:t xml:space="preserve">   meaning    </w:t>
      </w:r>
      <w:r>
        <w:t xml:space="preserve">   statements    </w:t>
      </w:r>
      <w:r>
        <w:t xml:space="preserve">   questions    </w:t>
      </w:r>
      <w:r>
        <w:t xml:space="preserve">   expressive    </w:t>
      </w:r>
      <w:r>
        <w:t xml:space="preserve">   receptive    </w:t>
      </w:r>
      <w:r>
        <w:t xml:space="preserve">   dominant    </w:t>
      </w:r>
      <w:r>
        <w:t xml:space="preserve">   structure    </w:t>
      </w:r>
      <w:r>
        <w:t xml:space="preserve">   command    </w:t>
      </w:r>
      <w:r>
        <w:t xml:space="preserve">   object    </w:t>
      </w:r>
      <w:r>
        <w:t xml:space="preserve">   location    </w:t>
      </w:r>
      <w:r>
        <w:t xml:space="preserve">   parameter    </w:t>
      </w:r>
      <w:r>
        <w:t xml:space="preserve">   hardofhearing    </w:t>
      </w:r>
      <w:r>
        <w:t xml:space="preserve">   frown    </w:t>
      </w:r>
      <w:r>
        <w:t xml:space="preserve">   smile    </w:t>
      </w:r>
      <w:r>
        <w:t xml:space="preserve">   eyebrows    </w:t>
      </w:r>
      <w:r>
        <w:t xml:space="preserve">   expression    </w:t>
      </w:r>
      <w:r>
        <w:t xml:space="preserve">   facial    </w:t>
      </w:r>
      <w:r>
        <w:t xml:space="preserve">   blind    </w:t>
      </w:r>
      <w:r>
        <w:t xml:space="preserve">   deaf    </w:t>
      </w:r>
      <w:r>
        <w:t xml:space="preserve">   helenkeller    </w:t>
      </w:r>
      <w:r>
        <w:t xml:space="preserve">   interpreter    </w:t>
      </w:r>
      <w:r>
        <w:t xml:space="preserve">   interpret    </w:t>
      </w:r>
      <w:r>
        <w:t xml:space="preserve">   descriptive    </w:t>
      </w:r>
      <w:r>
        <w:t xml:space="preserve">   arbitrary    </w:t>
      </w:r>
      <w:r>
        <w:t xml:space="preserve">   audiogram    </w:t>
      </w:r>
      <w:r>
        <w:t xml:space="preserve">   communicate    </w:t>
      </w:r>
      <w:r>
        <w:t xml:space="preserve">   spell    </w:t>
      </w:r>
      <w:r>
        <w:t xml:space="preserve">   handshape    </w:t>
      </w:r>
      <w:r>
        <w:t xml:space="preserve">   music    </w:t>
      </w:r>
      <w:r>
        <w:t xml:space="preserve">   implant    </w:t>
      </w:r>
      <w:r>
        <w:t xml:space="preserve">   cochlear    </w:t>
      </w:r>
      <w:r>
        <w:t xml:space="preserve">   hearing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Sign Language 1</dc:title>
  <dcterms:created xsi:type="dcterms:W3CDTF">2021-10-12T20:40:25Z</dcterms:created>
  <dcterms:modified xsi:type="dcterms:W3CDTF">2021-10-12T20:40:25Z</dcterms:modified>
</cp:coreProperties>
</file>