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Sniper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american hero    </w:t>
      </w:r>
      <w:r>
        <w:t xml:space="preserve">   chris kyle    </w:t>
      </w:r>
      <w:r>
        <w:t xml:space="preserve">   suicide bombers    </w:t>
      </w:r>
      <w:r>
        <w:t xml:space="preserve">   death    </w:t>
      </w:r>
      <w:r>
        <w:t xml:space="preserve">   target    </w:t>
      </w:r>
      <w:r>
        <w:t xml:space="preserve">   hell week    </w:t>
      </w:r>
      <w:r>
        <w:t xml:space="preserve">   navy seal    </w:t>
      </w:r>
      <w:r>
        <w:t xml:space="preserve">   ak 47    </w:t>
      </w:r>
      <w:r>
        <w:t xml:space="preserve">   sniper    </w:t>
      </w:r>
      <w:r>
        <w:t xml:space="preserve">   roof    </w:t>
      </w:r>
      <w:r>
        <w:t xml:space="preserve">   bomb    </w:t>
      </w:r>
      <w:r>
        <w:t xml:space="preserve">   ira    </w:t>
      </w:r>
      <w:r>
        <w:t xml:space="preserve">   armored car    </w:t>
      </w:r>
      <w:r>
        <w:t xml:space="preserve">   bullet    </w:t>
      </w:r>
      <w:r>
        <w:t xml:space="preserve">   free state    </w:t>
      </w:r>
      <w:r>
        <w:t xml:space="preserve">   iraq    </w:t>
      </w:r>
      <w:r>
        <w:t xml:space="preserve">   300 win mag    </w:t>
      </w:r>
      <w:r>
        <w:t xml:space="preserve">   machine gun    </w:t>
      </w:r>
      <w:r>
        <w:t xml:space="preserve">  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Sniper</dc:title>
  <dcterms:created xsi:type="dcterms:W3CDTF">2021-10-12T20:40:50Z</dcterms:created>
  <dcterms:modified xsi:type="dcterms:W3CDTF">2021-10-12T20:40:50Z</dcterms:modified>
</cp:coreProperties>
</file>